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C928" w14:textId="77777777" w:rsidR="00AC1D07" w:rsidRPr="00AC1D07" w:rsidRDefault="00AC1D07" w:rsidP="00AC1D07">
      <w:pPr>
        <w:rPr>
          <w:b/>
          <w:bCs/>
          <w:sz w:val="28"/>
          <w:szCs w:val="28"/>
          <w:lang w:val="es-UY"/>
        </w:rPr>
      </w:pPr>
      <w:r w:rsidRPr="00AC1D07">
        <w:rPr>
          <w:b/>
          <w:bCs/>
          <w:sz w:val="28"/>
          <w:szCs w:val="28"/>
          <w:lang w:val="es-UY"/>
        </w:rPr>
        <w:t>FORMULARIO DE POSTULACIÓN – IVU EXPORTA</w:t>
      </w:r>
    </w:p>
    <w:p w14:paraId="7343D700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Programa IVU – Inversión para el Valor del Uruguay Vitivinícola</w:t>
      </w:r>
    </w:p>
    <w:p w14:paraId="0C9C022E" w14:textId="77777777" w:rsidR="00AC1D07" w:rsidRPr="00AC1D07" w:rsidRDefault="00AC1D07" w:rsidP="00AC1D07">
      <w:pPr>
        <w:rPr>
          <w:b/>
          <w:bCs/>
          <w:lang w:val="es-UY"/>
        </w:rPr>
      </w:pPr>
      <w:r w:rsidRPr="00AC1D07">
        <w:rPr>
          <w:b/>
          <w:bCs/>
          <w:lang w:val="es-UY"/>
        </w:rPr>
        <w:t>1. DATOS DE LA EMPRESA</w:t>
      </w:r>
    </w:p>
    <w:p w14:paraId="580C56D5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Autocompletado en el UVA.</w:t>
      </w:r>
    </w:p>
    <w:p w14:paraId="49E1EF56" w14:textId="77777777" w:rsidR="00AC1D07" w:rsidRDefault="00AC1D07" w:rsidP="00AC1D07">
      <w:pPr>
        <w:rPr>
          <w:lang w:val="es-UY"/>
        </w:rPr>
      </w:pPr>
      <w:r w:rsidRPr="00AC1D07">
        <w:rPr>
          <w:b/>
          <w:bCs/>
          <w:lang w:val="es-UY"/>
        </w:rPr>
        <w:t>2. DEFINICIÓN ESTRATÉGICA DEL PROYECTO</w:t>
      </w:r>
      <w:r w:rsidRPr="00AC1D07">
        <w:rPr>
          <w:lang w:val="es-UY"/>
        </w:rPr>
        <w:br/>
      </w:r>
    </w:p>
    <w:p w14:paraId="070C29C9" w14:textId="1FF66087" w:rsidR="00AC1D07" w:rsidRPr="00AC1D07" w:rsidRDefault="00AC1D07" w:rsidP="00AC1D07">
      <w:pPr>
        <w:rPr>
          <w:b/>
          <w:bCs/>
          <w:lang w:val="es-UY"/>
        </w:rPr>
      </w:pPr>
      <w:r w:rsidRPr="00AC1D07">
        <w:rPr>
          <w:lang w:val="es-UY"/>
        </w:rPr>
        <w:t>Título del proyecto</w:t>
      </w:r>
      <w:r w:rsidRPr="00AC1D07">
        <w:rPr>
          <w:lang w:val="es-UY"/>
        </w:rPr>
        <w:br/>
        <w:t>Ej.: “Posicionamiento de Uruguay Wine y de XXXX en HORECA São Paulo”</w:t>
      </w:r>
      <w:r w:rsidRPr="00AC1D07">
        <w:rPr>
          <w:lang w:val="es-UY"/>
        </w:rPr>
        <w:br/>
        <w:t>_______________________________________________</w:t>
      </w:r>
    </w:p>
    <w:p w14:paraId="78ABC32E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br/>
        <w:t>Objetivo principal (1 oración, QUÉ y PARA QUÉ)</w:t>
      </w:r>
      <w:r w:rsidRPr="00AC1D07">
        <w:rPr>
          <w:lang w:val="es-UY"/>
        </w:rPr>
        <w:br/>
        <w:t>Ej.: “Incrementar en 20% las ventas de vinos premium en Brasil y sumar 2 nuevos clientes HORECA en São Paulo en 12 meses.”</w:t>
      </w:r>
      <w:r w:rsidRPr="00AC1D07">
        <w:rPr>
          <w:lang w:val="es-UY"/>
        </w:rPr>
        <w:br/>
        <w:t>_______________________________________________</w:t>
      </w:r>
      <w:r w:rsidRPr="00AC1D07">
        <w:rPr>
          <w:lang w:val="es-UY"/>
        </w:rPr>
        <w:br/>
        <w:t>_______________________________________________</w:t>
      </w:r>
    </w:p>
    <w:p w14:paraId="706BC0A2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br/>
        <w:t>¿El proyecto incluye comunicación y branding de “Uva Sostenible”?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S</w:t>
      </w:r>
      <w:r w:rsidRPr="00AC1D07">
        <w:rPr>
          <w:rFonts w:cs="Calibri"/>
          <w:lang w:val="es-UY"/>
        </w:rPr>
        <w:t>í</w:t>
      </w:r>
      <w:r w:rsidRPr="00AC1D07">
        <w:rPr>
          <w:lang w:val="es-UY"/>
        </w:rPr>
        <w:t xml:space="preserve">   </w:t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No</w:t>
      </w:r>
    </w:p>
    <w:p w14:paraId="70C9E9AE" w14:textId="77777777" w:rsidR="00AC1D07" w:rsidRPr="00AC1D07" w:rsidRDefault="00AC1D07" w:rsidP="00AC1D07">
      <w:pPr>
        <w:rPr>
          <w:b/>
          <w:bCs/>
          <w:lang w:val="es-UY"/>
        </w:rPr>
      </w:pPr>
      <w:r w:rsidRPr="00AC1D07">
        <w:rPr>
          <w:b/>
          <w:bCs/>
          <w:lang w:val="es-UY"/>
        </w:rPr>
        <w:t>3. MERCADO OBJETIVO – IVU EXPORTA (MERCADO PRINCIPAL)</w:t>
      </w:r>
    </w:p>
    <w:p w14:paraId="394C27AC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3.1 País</w:t>
      </w:r>
      <w:r w:rsidRPr="00AC1D07">
        <w:rPr>
          <w:lang w:val="es-UY"/>
        </w:rPr>
        <w:br/>
        <w:t>Ej.: Brasil, Estados Unidos, Reino Unido, China, México</w:t>
      </w:r>
      <w:r w:rsidRPr="00AC1D07">
        <w:rPr>
          <w:lang w:val="es-UY"/>
        </w:rPr>
        <w:br/>
        <w:t>_____________________________________</w:t>
      </w:r>
    </w:p>
    <w:p w14:paraId="399AC927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br/>
        <w:t>3.2 Región / Ciudad principal</w:t>
      </w:r>
      <w:r w:rsidRPr="00AC1D07">
        <w:rPr>
          <w:lang w:val="es-UY"/>
        </w:rPr>
        <w:br/>
        <w:t>Ej.: São Paulo, Río de Janeiro, Miami, Londres, Shanghái</w:t>
      </w:r>
      <w:r w:rsidRPr="00AC1D07">
        <w:rPr>
          <w:lang w:val="es-UY"/>
        </w:rPr>
        <w:br/>
        <w:t>_____________________________________</w:t>
      </w:r>
    </w:p>
    <w:p w14:paraId="0223A494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br/>
        <w:t>3.3 Nivel del mercado para la empresa: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Estrat</w:t>
      </w:r>
      <w:r w:rsidRPr="00AC1D07">
        <w:rPr>
          <w:rFonts w:cs="Calibri"/>
          <w:lang w:val="es-UY"/>
        </w:rPr>
        <w:t>é</w:t>
      </w:r>
      <w:r w:rsidRPr="00AC1D07">
        <w:rPr>
          <w:lang w:val="es-UY"/>
        </w:rPr>
        <w:t xml:space="preserve">gico / consolidado </w:t>
      </w:r>
      <w:r w:rsidRPr="00AC1D07">
        <w:rPr>
          <w:rFonts w:cs="Calibri"/>
          <w:lang w:val="es-UY"/>
        </w:rPr>
        <w:t>–</w:t>
      </w:r>
      <w:r w:rsidRPr="00AC1D07">
        <w:rPr>
          <w:lang w:val="es-UY"/>
        </w:rPr>
        <w:t xml:space="preserve"> mercado donde ya vende con cierta regularidad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Emergente / nuevo horizonte </w:t>
      </w:r>
      <w:r w:rsidRPr="00AC1D07">
        <w:rPr>
          <w:rFonts w:cs="Calibri"/>
          <w:lang w:val="es-UY"/>
        </w:rPr>
        <w:t>–</w:t>
      </w:r>
      <w:r w:rsidRPr="00AC1D07">
        <w:rPr>
          <w:lang w:val="es-UY"/>
        </w:rPr>
        <w:t xml:space="preserve"> mercado nuevo o con ventas muy incipientes</w:t>
      </w:r>
    </w:p>
    <w:p w14:paraId="684C1068" w14:textId="77777777" w:rsidR="00AC1D07" w:rsidRDefault="00AC1D07" w:rsidP="00AC1D07">
      <w:pPr>
        <w:rPr>
          <w:lang w:val="es-UY"/>
        </w:rPr>
      </w:pPr>
      <w:r w:rsidRPr="00AC1D07">
        <w:rPr>
          <w:lang w:val="es-UY"/>
        </w:rPr>
        <w:br/>
      </w:r>
    </w:p>
    <w:p w14:paraId="2C6D7937" w14:textId="7BA79D5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lastRenderedPageBreak/>
        <w:t>3.4 Segmento de canal (marcar todas las que apliquen):</w:t>
      </w:r>
      <w:r w:rsidRPr="00AC1D07">
        <w:rPr>
          <w:lang w:val="es-UY"/>
        </w:rPr>
        <w:br/>
      </w:r>
    </w:p>
    <w:p w14:paraId="7ECFF657" w14:textId="77777777" w:rsidR="00AC1D07" w:rsidRPr="00AC1D07" w:rsidRDefault="00AC1D07" w:rsidP="00AC1D07">
      <w:pPr>
        <w:rPr>
          <w:lang w:val="es-UY"/>
        </w:rPr>
      </w:pP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Importadores / Distribuidores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HORECA </w:t>
      </w:r>
      <w:r w:rsidRPr="00AC1D07">
        <w:rPr>
          <w:rFonts w:cs="Calibri"/>
          <w:lang w:val="es-UY"/>
        </w:rPr>
        <w:t>–</w:t>
      </w:r>
      <w:r w:rsidRPr="00AC1D07">
        <w:rPr>
          <w:lang w:val="es-UY"/>
        </w:rPr>
        <w:t xml:space="preserve"> hoteles, restaurantes, catering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</w:t>
      </w:r>
      <w:proofErr w:type="spellStart"/>
      <w:r w:rsidRPr="00AC1D07">
        <w:rPr>
          <w:lang w:val="es-UY"/>
        </w:rPr>
        <w:t>Retail</w:t>
      </w:r>
      <w:proofErr w:type="spellEnd"/>
      <w:r w:rsidRPr="00AC1D07">
        <w:rPr>
          <w:lang w:val="es-UY"/>
        </w:rPr>
        <w:t xml:space="preserve"> </w:t>
      </w:r>
      <w:r w:rsidRPr="00AC1D07">
        <w:rPr>
          <w:rFonts w:cs="Calibri"/>
          <w:lang w:val="es-UY"/>
        </w:rPr>
        <w:t>–</w:t>
      </w:r>
      <w:r w:rsidRPr="00AC1D07">
        <w:rPr>
          <w:lang w:val="es-UY"/>
        </w:rPr>
        <w:t xml:space="preserve"> supermercados, cadenas, tiendas especializadas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E-</w:t>
      </w:r>
      <w:proofErr w:type="spellStart"/>
      <w:r w:rsidRPr="00AC1D07">
        <w:rPr>
          <w:lang w:val="es-UY"/>
        </w:rPr>
        <w:t>commerce</w:t>
      </w:r>
      <w:proofErr w:type="spellEnd"/>
      <w:r w:rsidRPr="00AC1D07">
        <w:rPr>
          <w:lang w:val="es-UY"/>
        </w:rPr>
        <w:t xml:space="preserve"> / plataformas digitales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Otros: _________________________</w:t>
      </w:r>
    </w:p>
    <w:p w14:paraId="0B2A63C4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br/>
        <w:t>3.5 Tipo de público final: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</w:t>
      </w:r>
      <w:proofErr w:type="spellStart"/>
      <w:r w:rsidRPr="00AC1D07">
        <w:rPr>
          <w:lang w:val="es-UY"/>
        </w:rPr>
        <w:t>Trade</w:t>
      </w:r>
      <w:proofErr w:type="spellEnd"/>
      <w:r w:rsidRPr="00AC1D07">
        <w:rPr>
          <w:lang w:val="es-UY"/>
        </w:rPr>
        <w:t xml:space="preserve"> (B2B) </w:t>
      </w:r>
      <w:r w:rsidRPr="00AC1D07">
        <w:rPr>
          <w:rFonts w:cs="Calibri"/>
          <w:lang w:val="es-UY"/>
        </w:rPr>
        <w:t>–</w:t>
      </w:r>
      <w:r w:rsidRPr="00AC1D07">
        <w:rPr>
          <w:lang w:val="es-UY"/>
        </w:rPr>
        <w:t xml:space="preserve"> importadores, distribuidores, compradores profesionales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Consumidor final (B2C) </w:t>
      </w:r>
      <w:r w:rsidRPr="00AC1D07">
        <w:rPr>
          <w:rFonts w:cs="Calibri"/>
          <w:lang w:val="es-UY"/>
        </w:rPr>
        <w:t>–</w:t>
      </w:r>
      <w:r w:rsidRPr="00AC1D07">
        <w:rPr>
          <w:lang w:val="es-UY"/>
        </w:rPr>
        <w:t xml:space="preserve"> consumidores en eventos, ferias, activaciones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Mixto (B2B + B2C)</w:t>
      </w:r>
    </w:p>
    <w:p w14:paraId="744208ED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br/>
        <w:t>3.6 Objetivo específico en este mercado (1 frase)</w:t>
      </w:r>
      <w:r w:rsidRPr="00AC1D07">
        <w:rPr>
          <w:lang w:val="es-UY"/>
        </w:rPr>
        <w:br/>
        <w:t>Ej.: “Iniciar exportaciones a un importador en São Paulo y lograr el primer pedido de un contenedor en 2026.”</w:t>
      </w:r>
      <w:r w:rsidRPr="00AC1D07">
        <w:rPr>
          <w:lang w:val="es-UY"/>
        </w:rPr>
        <w:br/>
        <w:t>_______________________________________________</w:t>
      </w:r>
    </w:p>
    <w:p w14:paraId="245D6B2E" w14:textId="77777777" w:rsidR="00AC1D07" w:rsidRPr="00AC1D07" w:rsidRDefault="00AC1D07" w:rsidP="00AC1D07">
      <w:pPr>
        <w:rPr>
          <w:b/>
          <w:bCs/>
          <w:lang w:val="es-UY"/>
        </w:rPr>
      </w:pPr>
      <w:r w:rsidRPr="00AC1D07">
        <w:rPr>
          <w:b/>
          <w:bCs/>
          <w:lang w:val="es-UY"/>
        </w:rPr>
        <w:t>4. PLAN DE ACCIÓN</w:t>
      </w:r>
    </w:p>
    <w:p w14:paraId="2EE57996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4.1 Descripción breve de actividades principales (máx. 3 actividades clave – indique QUÉ, DÓNDE y CON QUIÉN):</w:t>
      </w:r>
      <w:r w:rsidRPr="00AC1D07">
        <w:rPr>
          <w:lang w:val="es-UY"/>
        </w:rPr>
        <w:br/>
        <w:t>- Actividad 1</w:t>
      </w:r>
      <w:r w:rsidRPr="00AC1D07">
        <w:rPr>
          <w:lang w:val="es-UY"/>
        </w:rPr>
        <w:br/>
        <w:t xml:space="preserve">  Ej.: “Participación en feria Wine South </w:t>
      </w:r>
      <w:proofErr w:type="spellStart"/>
      <w:r w:rsidRPr="00AC1D07">
        <w:rPr>
          <w:lang w:val="es-UY"/>
        </w:rPr>
        <w:t>America</w:t>
      </w:r>
      <w:proofErr w:type="spellEnd"/>
      <w:r w:rsidRPr="00AC1D07">
        <w:rPr>
          <w:lang w:val="es-UY"/>
        </w:rPr>
        <w:t xml:space="preserve"> en Bento Gonçalves.”</w:t>
      </w:r>
      <w:r w:rsidRPr="00AC1D07">
        <w:rPr>
          <w:lang w:val="es-UY"/>
        </w:rPr>
        <w:br/>
        <w:t xml:space="preserve">  _______________________________________________</w:t>
      </w:r>
      <w:r w:rsidRPr="00AC1D07">
        <w:rPr>
          <w:lang w:val="es-UY"/>
        </w:rPr>
        <w:br/>
        <w:t>- Actividad 2</w:t>
      </w:r>
      <w:r w:rsidRPr="00AC1D07">
        <w:rPr>
          <w:lang w:val="es-UY"/>
        </w:rPr>
        <w:br/>
        <w:t xml:space="preserve">  Ej.: “Degustaciones y capacitación para el equipo de ventas del importador en São Paulo.”</w:t>
      </w:r>
      <w:r w:rsidRPr="00AC1D07">
        <w:rPr>
          <w:lang w:val="es-UY"/>
        </w:rPr>
        <w:br/>
        <w:t xml:space="preserve">  _______________________________________________</w:t>
      </w:r>
      <w:r w:rsidRPr="00AC1D07">
        <w:rPr>
          <w:lang w:val="es-UY"/>
        </w:rPr>
        <w:br/>
        <w:t>- Actividad 3</w:t>
      </w:r>
      <w:r w:rsidRPr="00AC1D07">
        <w:rPr>
          <w:lang w:val="es-UY"/>
        </w:rPr>
        <w:br/>
        <w:t xml:space="preserve">  Ej.: “Campaña digital en redes y e-</w:t>
      </w:r>
      <w:proofErr w:type="spellStart"/>
      <w:r w:rsidRPr="00AC1D07">
        <w:rPr>
          <w:lang w:val="es-UY"/>
        </w:rPr>
        <w:t>commerce</w:t>
      </w:r>
      <w:proofErr w:type="spellEnd"/>
      <w:r w:rsidRPr="00AC1D07">
        <w:rPr>
          <w:lang w:val="es-UY"/>
        </w:rPr>
        <w:t xml:space="preserve"> del distribuidor con foco en vinos uruguayos premium.”</w:t>
      </w:r>
      <w:r w:rsidRPr="00AC1D07">
        <w:rPr>
          <w:lang w:val="es-UY"/>
        </w:rPr>
        <w:br/>
        <w:t xml:space="preserve">  _______________________________________________</w:t>
      </w:r>
    </w:p>
    <w:p w14:paraId="2E18C7C6" w14:textId="77777777" w:rsidR="00AC1D07" w:rsidRDefault="00AC1D07" w:rsidP="00AC1D07">
      <w:pPr>
        <w:rPr>
          <w:lang w:val="es-UY"/>
        </w:rPr>
      </w:pPr>
      <w:r w:rsidRPr="00AC1D07">
        <w:rPr>
          <w:lang w:val="es-UY"/>
        </w:rPr>
        <w:br/>
      </w:r>
    </w:p>
    <w:p w14:paraId="3A925717" w14:textId="77777777" w:rsidR="00AC1D07" w:rsidRDefault="00AC1D07" w:rsidP="00AC1D07">
      <w:pPr>
        <w:rPr>
          <w:lang w:val="es-UY"/>
        </w:rPr>
      </w:pPr>
    </w:p>
    <w:p w14:paraId="49E24C6D" w14:textId="77777777" w:rsidR="00AC1D07" w:rsidRDefault="00AC1D07" w:rsidP="00AC1D07">
      <w:pPr>
        <w:rPr>
          <w:lang w:val="es-UY"/>
        </w:rPr>
      </w:pPr>
    </w:p>
    <w:p w14:paraId="102B3401" w14:textId="77777777" w:rsidR="00AC1D07" w:rsidRDefault="00AC1D07" w:rsidP="00AC1D07">
      <w:pPr>
        <w:rPr>
          <w:lang w:val="es-UY"/>
        </w:rPr>
      </w:pPr>
    </w:p>
    <w:p w14:paraId="347639F9" w14:textId="099ABC01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lastRenderedPageBreak/>
        <w:t>4.2 Tipo(s) de actividad (marcar):</w:t>
      </w:r>
    </w:p>
    <w:p w14:paraId="369ACE10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</w:t>
      </w:r>
      <w:r w:rsidRPr="00AC1D07">
        <w:rPr>
          <w:b/>
          <w:bCs/>
          <w:lang w:val="es-UY"/>
        </w:rPr>
        <w:t>Desarrollo estratégico del negocio e investigación de mercados</w:t>
      </w:r>
      <w:r w:rsidRPr="00AC1D07">
        <w:rPr>
          <w:lang w:val="es-UY"/>
        </w:rPr>
        <w:br/>
      </w:r>
      <w:r w:rsidRPr="00AC1D07">
        <w:rPr>
          <w:i/>
          <w:iCs/>
          <w:lang w:val="es-UY"/>
        </w:rPr>
        <w:t>(estudios de mercado, estudios de clientes/consumidores, asesoría estratégica, etc.)</w:t>
      </w:r>
    </w:p>
    <w:p w14:paraId="6BE01606" w14:textId="77777777" w:rsidR="00AC1D07" w:rsidRPr="00AC1D07" w:rsidRDefault="00AC1D07" w:rsidP="00AC1D07">
      <w:pPr>
        <w:rPr>
          <w:lang w:val="es-UY"/>
        </w:rPr>
      </w:pP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</w:t>
      </w:r>
      <w:r w:rsidRPr="00AC1D07">
        <w:rPr>
          <w:b/>
          <w:bCs/>
          <w:lang w:val="es-UY"/>
        </w:rPr>
        <w:t>Promoción institucional y de la marca país / marca sectorial (Uruguay Wine)</w:t>
      </w:r>
      <w:r w:rsidRPr="00AC1D07">
        <w:rPr>
          <w:lang w:val="es-UY"/>
        </w:rPr>
        <w:br/>
      </w:r>
      <w:r w:rsidRPr="00AC1D07">
        <w:rPr>
          <w:i/>
          <w:iCs/>
          <w:lang w:val="es-UY"/>
        </w:rPr>
        <w:t>(presentaciones, degustaciones institucionales, acciones de marca Uruguay Wine, misiones inversas, etc.)</w:t>
      </w:r>
    </w:p>
    <w:p w14:paraId="0EB9D8B2" w14:textId="77777777" w:rsidR="00AC1D07" w:rsidRPr="00AC1D07" w:rsidRDefault="00AC1D07" w:rsidP="00AC1D07">
      <w:pPr>
        <w:rPr>
          <w:lang w:val="es-UY"/>
        </w:rPr>
      </w:pP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</w:t>
      </w:r>
      <w:r w:rsidRPr="00AC1D07">
        <w:rPr>
          <w:b/>
          <w:bCs/>
          <w:lang w:val="es-UY"/>
        </w:rPr>
        <w:t>Participación en ferias, misiones y eventos promocionales</w:t>
      </w:r>
      <w:r w:rsidRPr="00AC1D07">
        <w:rPr>
          <w:lang w:val="es-UY"/>
        </w:rPr>
        <w:br/>
      </w:r>
      <w:r w:rsidRPr="00AC1D07">
        <w:rPr>
          <w:i/>
          <w:iCs/>
          <w:lang w:val="es-UY"/>
        </w:rPr>
        <w:t xml:space="preserve">(ferias sectoriales, misiones comerciales, seminarios y eventos con </w:t>
      </w:r>
      <w:proofErr w:type="spellStart"/>
      <w:r w:rsidRPr="00AC1D07">
        <w:rPr>
          <w:i/>
          <w:iCs/>
          <w:lang w:val="es-UY"/>
        </w:rPr>
        <w:t>trade</w:t>
      </w:r>
      <w:proofErr w:type="spellEnd"/>
      <w:r w:rsidRPr="00AC1D07">
        <w:rPr>
          <w:i/>
          <w:iCs/>
          <w:lang w:val="es-UY"/>
        </w:rPr>
        <w:t xml:space="preserve"> y/o consumidores)</w:t>
      </w:r>
    </w:p>
    <w:p w14:paraId="0ABAE987" w14:textId="77777777" w:rsidR="00AC1D07" w:rsidRPr="00AC1D07" w:rsidRDefault="00AC1D07" w:rsidP="00AC1D07">
      <w:pPr>
        <w:rPr>
          <w:lang w:val="es-UY"/>
        </w:rPr>
      </w:pP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</w:t>
      </w:r>
      <w:r w:rsidRPr="00AC1D07">
        <w:rPr>
          <w:b/>
          <w:bCs/>
          <w:lang w:val="es-UY"/>
        </w:rPr>
        <w:t>Producción de materiales y contenidos de marca (Uruguay Wine + marcas privadas)</w:t>
      </w:r>
      <w:r w:rsidRPr="00AC1D07">
        <w:rPr>
          <w:lang w:val="es-UY"/>
        </w:rPr>
        <w:br/>
      </w:r>
      <w:r w:rsidRPr="00AC1D07">
        <w:rPr>
          <w:i/>
          <w:iCs/>
          <w:lang w:val="es-UY"/>
        </w:rPr>
        <w:t xml:space="preserve">(contenidos audiovisuales, materiales </w:t>
      </w:r>
      <w:proofErr w:type="spellStart"/>
      <w:r w:rsidRPr="00AC1D07">
        <w:rPr>
          <w:i/>
          <w:iCs/>
          <w:lang w:val="es-UY"/>
        </w:rPr>
        <w:t>co</w:t>
      </w:r>
      <w:proofErr w:type="spellEnd"/>
      <w:r w:rsidRPr="00AC1D07">
        <w:rPr>
          <w:i/>
          <w:iCs/>
          <w:lang w:val="es-UY"/>
        </w:rPr>
        <w:t>–</w:t>
      </w:r>
      <w:proofErr w:type="spellStart"/>
      <w:r w:rsidRPr="00AC1D07">
        <w:rPr>
          <w:i/>
          <w:iCs/>
          <w:lang w:val="es-UY"/>
        </w:rPr>
        <w:t>brandeados</w:t>
      </w:r>
      <w:proofErr w:type="spellEnd"/>
      <w:r w:rsidRPr="00AC1D07">
        <w:rPr>
          <w:i/>
          <w:iCs/>
          <w:lang w:val="es-UY"/>
        </w:rPr>
        <w:t xml:space="preserve">, campañas en medios y plataformas digitales, </w:t>
      </w:r>
      <w:proofErr w:type="spellStart"/>
      <w:r w:rsidRPr="00AC1D07">
        <w:rPr>
          <w:i/>
          <w:iCs/>
          <w:lang w:val="es-UY"/>
        </w:rPr>
        <w:t>landing</w:t>
      </w:r>
      <w:proofErr w:type="spellEnd"/>
      <w:r w:rsidRPr="00AC1D07">
        <w:rPr>
          <w:i/>
          <w:iCs/>
          <w:lang w:val="es-UY"/>
        </w:rPr>
        <w:t xml:space="preserve"> </w:t>
      </w:r>
      <w:proofErr w:type="spellStart"/>
      <w:r w:rsidRPr="00AC1D07">
        <w:rPr>
          <w:i/>
          <w:iCs/>
          <w:lang w:val="es-UY"/>
        </w:rPr>
        <w:t>pages</w:t>
      </w:r>
      <w:proofErr w:type="spellEnd"/>
      <w:r w:rsidRPr="00AC1D07">
        <w:rPr>
          <w:i/>
          <w:iCs/>
          <w:lang w:val="es-UY"/>
        </w:rPr>
        <w:t>, etc.)</w:t>
      </w:r>
    </w:p>
    <w:p w14:paraId="3F9D90BF" w14:textId="77777777" w:rsidR="00AC1D07" w:rsidRPr="00AC1D07" w:rsidRDefault="00AC1D07" w:rsidP="00AC1D07">
      <w:pPr>
        <w:rPr>
          <w:lang w:val="es-UY"/>
        </w:rPr>
      </w:pP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</w:t>
      </w:r>
      <w:r w:rsidRPr="00AC1D07">
        <w:rPr>
          <w:b/>
          <w:bCs/>
          <w:lang w:val="es-UY"/>
        </w:rPr>
        <w:t xml:space="preserve">Trabajo con </w:t>
      </w:r>
      <w:proofErr w:type="spellStart"/>
      <w:r w:rsidRPr="00AC1D07">
        <w:rPr>
          <w:b/>
          <w:bCs/>
          <w:lang w:val="es-UY"/>
        </w:rPr>
        <w:t>trade</w:t>
      </w:r>
      <w:proofErr w:type="spellEnd"/>
      <w:r w:rsidRPr="00AC1D07">
        <w:rPr>
          <w:b/>
          <w:bCs/>
          <w:lang w:val="es-UY"/>
        </w:rPr>
        <w:t xml:space="preserve">, minoristas, </w:t>
      </w:r>
      <w:proofErr w:type="spellStart"/>
      <w:r w:rsidRPr="00AC1D07">
        <w:rPr>
          <w:b/>
          <w:bCs/>
          <w:lang w:val="es-UY"/>
        </w:rPr>
        <w:t>influencers</w:t>
      </w:r>
      <w:proofErr w:type="spellEnd"/>
      <w:r w:rsidRPr="00AC1D07">
        <w:rPr>
          <w:b/>
          <w:bCs/>
          <w:lang w:val="es-UY"/>
        </w:rPr>
        <w:t xml:space="preserve"> y seminarios especializados</w:t>
      </w:r>
      <w:r w:rsidRPr="00AC1D07">
        <w:rPr>
          <w:lang w:val="es-UY"/>
        </w:rPr>
        <w:br/>
      </w:r>
      <w:r w:rsidRPr="00AC1D07">
        <w:rPr>
          <w:i/>
          <w:iCs/>
          <w:lang w:val="es-UY"/>
        </w:rPr>
        <w:t xml:space="preserve">(degustaciones en punto de venta, lanzamientos, inclusión en cartas, campañas con </w:t>
      </w:r>
      <w:proofErr w:type="spellStart"/>
      <w:r w:rsidRPr="00AC1D07">
        <w:rPr>
          <w:i/>
          <w:iCs/>
          <w:lang w:val="es-UY"/>
        </w:rPr>
        <w:t>influencers</w:t>
      </w:r>
      <w:proofErr w:type="spellEnd"/>
      <w:r w:rsidRPr="00AC1D07">
        <w:rPr>
          <w:i/>
          <w:iCs/>
          <w:lang w:val="es-UY"/>
        </w:rPr>
        <w:t>, seminarios, etc.)</w:t>
      </w:r>
    </w:p>
    <w:p w14:paraId="1AC6CBC7" w14:textId="77777777" w:rsidR="00AC1D07" w:rsidRPr="00AC1D07" w:rsidRDefault="00AC1D07" w:rsidP="00AC1D07">
      <w:pPr>
        <w:rPr>
          <w:lang w:val="es-UY"/>
        </w:rPr>
      </w:pP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</w:t>
      </w:r>
      <w:r w:rsidRPr="00AC1D07">
        <w:rPr>
          <w:b/>
          <w:bCs/>
          <w:lang w:val="es-UY"/>
        </w:rPr>
        <w:t>Tours y visitas de delegaciones a Uruguay</w:t>
      </w:r>
      <w:r w:rsidRPr="00AC1D07">
        <w:rPr>
          <w:lang w:val="es-UY"/>
        </w:rPr>
        <w:br/>
      </w:r>
      <w:r w:rsidRPr="00AC1D07">
        <w:rPr>
          <w:i/>
          <w:iCs/>
          <w:lang w:val="es-UY"/>
        </w:rPr>
        <w:t>(visitas de compradores, prensa, formadores de opinión, agendas en bodegas y regiones vitivinícolas)</w:t>
      </w:r>
    </w:p>
    <w:p w14:paraId="57844358" w14:textId="77777777" w:rsidR="00AC1D07" w:rsidRPr="00AC1D07" w:rsidRDefault="00AC1D07" w:rsidP="00AC1D07">
      <w:pPr>
        <w:rPr>
          <w:lang w:val="es-UY"/>
        </w:rPr>
      </w:pP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</w:t>
      </w:r>
      <w:r w:rsidRPr="00AC1D07">
        <w:rPr>
          <w:b/>
          <w:bCs/>
          <w:lang w:val="es-UY"/>
        </w:rPr>
        <w:t>Otra (especificar):</w:t>
      </w:r>
      <w:r w:rsidRPr="00AC1D07">
        <w:rPr>
          <w:lang w:val="es-UY"/>
        </w:rPr>
        <w:t xml:space="preserve"> ______________________________________</w:t>
      </w:r>
    </w:p>
    <w:p w14:paraId="08186DB3" w14:textId="77777777" w:rsidR="00AC1D07" w:rsidRPr="00AC1D07" w:rsidRDefault="00AC1D07" w:rsidP="00AC1D07">
      <w:pPr>
        <w:rPr>
          <w:lang w:val="es-UY"/>
        </w:rPr>
      </w:pPr>
    </w:p>
    <w:p w14:paraId="2C3520A1" w14:textId="77777777" w:rsidR="00AC1D07" w:rsidRPr="00AC1D07" w:rsidRDefault="00AC1D07" w:rsidP="00AC1D07">
      <w:pPr>
        <w:rPr>
          <w:b/>
          <w:bCs/>
          <w:lang w:val="es-UY"/>
        </w:rPr>
      </w:pPr>
      <w:r w:rsidRPr="00AC1D07">
        <w:rPr>
          <w:b/>
          <w:bCs/>
          <w:lang w:val="es-UY"/>
        </w:rPr>
        <w:t>5. INTEGRACIÓN DE LA MARCA URUGUAY WINE</w:t>
      </w:r>
    </w:p>
    <w:p w14:paraId="0D318799" w14:textId="77777777" w:rsidR="00AC1D07" w:rsidRPr="00AC1D07" w:rsidRDefault="00AC1D07" w:rsidP="00AC1D07">
      <w:pPr>
        <w:rPr>
          <w:b/>
          <w:bCs/>
          <w:lang w:val="es-UY"/>
        </w:rPr>
      </w:pPr>
    </w:p>
    <w:p w14:paraId="402BBA85" w14:textId="77777777" w:rsidR="00AC1D07" w:rsidRPr="00AC1D07" w:rsidRDefault="00AC1D07" w:rsidP="00AC1D07">
      <w:pPr>
        <w:rPr>
          <w:lang w:val="es-UY"/>
        </w:rPr>
      </w:pPr>
      <w:proofErr w:type="gramStart"/>
      <w:r w:rsidRPr="00AC1D07">
        <w:rPr>
          <w:b/>
          <w:bCs/>
          <w:lang w:val="es-UY"/>
        </w:rPr>
        <w:t>Materiales a producir</w:t>
      </w:r>
      <w:proofErr w:type="gramEnd"/>
      <w:r w:rsidRPr="00AC1D07">
        <w:rPr>
          <w:b/>
          <w:bCs/>
          <w:lang w:val="es-UY"/>
        </w:rPr>
        <w:t xml:space="preserve"> con </w:t>
      </w:r>
      <w:proofErr w:type="spellStart"/>
      <w:r w:rsidRPr="00AC1D07">
        <w:rPr>
          <w:b/>
          <w:bCs/>
          <w:lang w:val="es-UY"/>
        </w:rPr>
        <w:t>co-branding</w:t>
      </w:r>
      <w:proofErr w:type="spellEnd"/>
      <w:r w:rsidRPr="00AC1D07">
        <w:rPr>
          <w:b/>
          <w:bCs/>
          <w:lang w:val="es-UY"/>
        </w:rPr>
        <w:t xml:space="preserve"> Uruguay Wine + marca privada</w:t>
      </w:r>
      <w:r w:rsidRPr="00AC1D07">
        <w:rPr>
          <w:lang w:val="es-UY"/>
        </w:rPr>
        <w:br/>
      </w:r>
      <w:r w:rsidRPr="00AC1D07">
        <w:rPr>
          <w:i/>
          <w:iCs/>
          <w:lang w:val="es-UY"/>
        </w:rPr>
        <w:t>(marcar y completar)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Folletos / fichas técnicas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Piezas digitales para redes sociales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Videos cortos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Material para e-</w:t>
      </w:r>
      <w:proofErr w:type="spellStart"/>
      <w:r w:rsidRPr="00AC1D07">
        <w:rPr>
          <w:lang w:val="es-UY"/>
        </w:rPr>
        <w:t>commerce</w:t>
      </w:r>
      <w:proofErr w:type="spellEnd"/>
      <w:r w:rsidRPr="00AC1D07">
        <w:rPr>
          <w:lang w:val="es-UY"/>
        </w:rPr>
        <w:t xml:space="preserve"> / web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Señalética / roll ups / banners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Otros: ___________________________</w:t>
      </w:r>
      <w:r w:rsidRPr="00AC1D07">
        <w:rPr>
          <w:lang w:val="es-UY"/>
        </w:rPr>
        <w:br/>
      </w:r>
    </w:p>
    <w:p w14:paraId="689F5429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lastRenderedPageBreak/>
        <w:t>Comentario breve (opcional):</w:t>
      </w:r>
      <w:r w:rsidRPr="00AC1D07">
        <w:rPr>
          <w:lang w:val="es-UY"/>
        </w:rPr>
        <w:br/>
        <w:t>_______________________________________________</w:t>
      </w:r>
    </w:p>
    <w:p w14:paraId="436C8C8D" w14:textId="77777777" w:rsidR="00AC1D07" w:rsidRPr="00AC1D07" w:rsidRDefault="00AC1D07" w:rsidP="00AC1D07">
      <w:pPr>
        <w:rPr>
          <w:b/>
          <w:bCs/>
          <w:lang w:val="es-UY"/>
        </w:rPr>
      </w:pPr>
      <w:r w:rsidRPr="00AC1D07">
        <w:rPr>
          <w:b/>
          <w:bCs/>
          <w:lang w:val="es-UY"/>
        </w:rPr>
        <w:t xml:space="preserve">6. RESULTADOS ESPERADOS Y </w:t>
      </w:r>
      <w:proofErr w:type="spellStart"/>
      <w:r w:rsidRPr="00AC1D07">
        <w:rPr>
          <w:b/>
          <w:bCs/>
          <w:lang w:val="es-UY"/>
        </w:rPr>
        <w:t>KPIs</w:t>
      </w:r>
      <w:proofErr w:type="spellEnd"/>
    </w:p>
    <w:p w14:paraId="3658C707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¿Cuál es el resultado principal que la empresa espera lograr con este proyecto y con qué dos indicadores cuantitativos (</w:t>
      </w:r>
      <w:proofErr w:type="spellStart"/>
      <w:r w:rsidRPr="00AC1D07">
        <w:rPr>
          <w:lang w:val="es-UY"/>
        </w:rPr>
        <w:t>KPIs</w:t>
      </w:r>
      <w:proofErr w:type="spellEnd"/>
      <w:r w:rsidRPr="00AC1D07">
        <w:rPr>
          <w:lang w:val="es-UY"/>
        </w:rPr>
        <w:t>) lo va a medir?</w:t>
      </w:r>
    </w:p>
    <w:p w14:paraId="06D82E2A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Resultado esperado (1–2 frases)</w:t>
      </w:r>
      <w:r w:rsidRPr="00AC1D07">
        <w:rPr>
          <w:lang w:val="es-UY"/>
        </w:rPr>
        <w:br/>
        <w:t>(¿Qué quiere lograr la empresa con este proyecto?)</w:t>
      </w:r>
    </w:p>
    <w:p w14:paraId="2E6FB3D6" w14:textId="77777777" w:rsidR="00AC1D07" w:rsidRPr="00AC1D07" w:rsidRDefault="00D22E98" w:rsidP="00AC1D07">
      <w:pPr>
        <w:rPr>
          <w:lang w:val="es-UY"/>
        </w:rPr>
      </w:pPr>
      <w:r>
        <w:rPr>
          <w:lang w:val="es-UY"/>
        </w:rPr>
        <w:pict w14:anchorId="6A184DCC">
          <v:rect id="_x0000_i1025" style="width:0;height:1.5pt" o:hralign="center" o:hrstd="t" o:hr="t" fillcolor="#a0a0a0" stroked="f"/>
        </w:pict>
      </w:r>
    </w:p>
    <w:p w14:paraId="0E52E386" w14:textId="77777777" w:rsidR="00AC1D07" w:rsidRPr="00AC1D07" w:rsidRDefault="00D22E98" w:rsidP="00AC1D07">
      <w:pPr>
        <w:rPr>
          <w:lang w:val="es-UY"/>
        </w:rPr>
      </w:pPr>
      <w:r>
        <w:rPr>
          <w:lang w:val="es-UY"/>
        </w:rPr>
        <w:pict w14:anchorId="416D8C5C">
          <v:rect id="_x0000_i1026" style="width:0;height:1.5pt" o:hralign="center" o:hrstd="t" o:hr="t" fillcolor="#a0a0a0" stroked="f"/>
        </w:pict>
      </w:r>
    </w:p>
    <w:p w14:paraId="1CEF49CC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KPI 1 – Indicador y meta cuantitativa</w:t>
      </w:r>
      <w:r w:rsidRPr="00AC1D07">
        <w:rPr>
          <w:lang w:val="es-UY"/>
        </w:rPr>
        <w:br/>
        <w:t>(Ej.: “Aumentar ventas FOB en Brasil en 20% respecto al año anterior”)</w:t>
      </w:r>
    </w:p>
    <w:p w14:paraId="22EEE0D7" w14:textId="77777777" w:rsidR="00AC1D07" w:rsidRPr="00AC1D07" w:rsidRDefault="00D22E98" w:rsidP="00AC1D07">
      <w:pPr>
        <w:rPr>
          <w:lang w:val="es-UY"/>
        </w:rPr>
      </w:pPr>
      <w:r>
        <w:rPr>
          <w:lang w:val="es-UY"/>
        </w:rPr>
        <w:pict w14:anchorId="22AE8BED">
          <v:rect id="_x0000_i1027" style="width:0;height:1.5pt" o:hralign="center" o:hrstd="t" o:hr="t" fillcolor="#a0a0a0" stroked="f"/>
        </w:pict>
      </w:r>
    </w:p>
    <w:p w14:paraId="413467C1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KPI 2 – Indicador y meta cuantitativa</w:t>
      </w:r>
      <w:r w:rsidRPr="00AC1D07">
        <w:rPr>
          <w:lang w:val="es-UY"/>
        </w:rPr>
        <w:br/>
        <w:t>(Ej.: “Conseguir 2 nuevos clientes HORECA en São Paulo en 12 meses”)</w:t>
      </w:r>
    </w:p>
    <w:p w14:paraId="127D342D" w14:textId="77777777" w:rsidR="00AC1D07" w:rsidRPr="00AC1D07" w:rsidRDefault="00AC1D07" w:rsidP="00AC1D07">
      <w:pPr>
        <w:rPr>
          <w:b/>
          <w:bCs/>
          <w:lang w:val="es-UY"/>
        </w:rPr>
      </w:pPr>
    </w:p>
    <w:p w14:paraId="68476CC0" w14:textId="77777777" w:rsidR="00AC1D07" w:rsidRPr="00AC1D07" w:rsidRDefault="00AC1D07" w:rsidP="00AC1D07">
      <w:pPr>
        <w:rPr>
          <w:b/>
          <w:bCs/>
          <w:lang w:val="es-UY"/>
        </w:rPr>
      </w:pPr>
      <w:r w:rsidRPr="00AC1D07">
        <w:rPr>
          <w:b/>
          <w:bCs/>
          <w:lang w:val="es-UY"/>
        </w:rPr>
        <w:t xml:space="preserve">7. PRESUPUESTO Y </w:t>
      </w:r>
      <w:proofErr w:type="gramStart"/>
      <w:r w:rsidRPr="00AC1D07">
        <w:rPr>
          <w:b/>
          <w:bCs/>
          <w:lang w:val="es-UY"/>
        </w:rPr>
        <w:t>CO-INVERSIÓN</w:t>
      </w:r>
      <w:proofErr w:type="gramEnd"/>
      <w:r w:rsidRPr="00AC1D07">
        <w:rPr>
          <w:b/>
          <w:bCs/>
          <w:lang w:val="es-UY"/>
        </w:rPr>
        <w:t xml:space="preserve"> (RESUMEN)</w:t>
      </w:r>
    </w:p>
    <w:p w14:paraId="1723E9C1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(Indique el monto total que la empresa invertirá en este proyecto, incluyendo:</w:t>
      </w:r>
      <w:r w:rsidRPr="00AC1D07">
        <w:rPr>
          <w:lang w:val="es-UY"/>
        </w:rPr>
        <w:br/>
        <w:t xml:space="preserve">a) su parte de </w:t>
      </w:r>
      <w:proofErr w:type="spellStart"/>
      <w:r w:rsidRPr="00AC1D07">
        <w:rPr>
          <w:lang w:val="es-UY"/>
        </w:rPr>
        <w:t>co</w:t>
      </w:r>
      <w:proofErr w:type="spellEnd"/>
      <w:r w:rsidRPr="00AC1D07">
        <w:rPr>
          <w:lang w:val="es-UY"/>
        </w:rPr>
        <w:t>–financiación en los gastos financiables por el IVU, y</w:t>
      </w:r>
      <w:r w:rsidRPr="00AC1D07">
        <w:rPr>
          <w:lang w:val="es-UY"/>
        </w:rPr>
        <w:br/>
        <w:t>b) otros gastos del proyecto que no serán cubiertos por INAVI (gastos no financiables o que excedan el aporte de INAVI).)</w:t>
      </w:r>
    </w:p>
    <w:p w14:paraId="57CB4915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Aporte total estimado de la empresa: ______ UYU</w:t>
      </w:r>
    </w:p>
    <w:p w14:paraId="2CBF9EC5" w14:textId="77777777" w:rsidR="00AC1D07" w:rsidRPr="00AC1D07" w:rsidRDefault="00AC1D07" w:rsidP="00AC1D07">
      <w:pPr>
        <w:rPr>
          <w:b/>
          <w:bCs/>
          <w:lang w:val="es-UY"/>
        </w:rPr>
      </w:pPr>
    </w:p>
    <w:p w14:paraId="3D1356B7" w14:textId="6476C255" w:rsidR="00AC1D07" w:rsidRPr="00AC1D07" w:rsidRDefault="00AC1D07" w:rsidP="00AC1D07">
      <w:pPr>
        <w:rPr>
          <w:b/>
          <w:bCs/>
          <w:lang w:val="es-UY"/>
        </w:rPr>
      </w:pPr>
      <w:r w:rsidRPr="00AC1D07">
        <w:rPr>
          <w:b/>
          <w:bCs/>
          <w:lang w:val="es-UY"/>
        </w:rPr>
        <w:t>8. CRONOGRAMA DE EJECUCIÓN (HITOS PRINCIPALES)</w:t>
      </w:r>
    </w:p>
    <w:p w14:paraId="29F2891E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Ej.: “Feria: setiembre 2026”, “Degustaciones: octubre 2026”, “Campaña digital: noviembre–diciembre 2026”.</w:t>
      </w:r>
      <w:r w:rsidRPr="00AC1D07">
        <w:rPr>
          <w:lang w:val="es-UY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C1D07" w:rsidRPr="00265976" w14:paraId="7E052B41" w14:textId="77777777" w:rsidTr="00CC7D34">
        <w:tc>
          <w:tcPr>
            <w:tcW w:w="2880" w:type="dxa"/>
          </w:tcPr>
          <w:p w14:paraId="5883072F" w14:textId="77777777" w:rsidR="00AC1D07" w:rsidRPr="00AC1D07" w:rsidRDefault="00AC1D07" w:rsidP="00AC1D07">
            <w:proofErr w:type="spellStart"/>
            <w:r w:rsidRPr="00AC1D07">
              <w:t>Actividad</w:t>
            </w:r>
            <w:proofErr w:type="spellEnd"/>
            <w:r w:rsidRPr="00AC1D07">
              <w:t xml:space="preserve"> principal</w:t>
            </w:r>
          </w:p>
        </w:tc>
        <w:tc>
          <w:tcPr>
            <w:tcW w:w="2880" w:type="dxa"/>
          </w:tcPr>
          <w:p w14:paraId="35B77443" w14:textId="77777777" w:rsidR="00AC1D07" w:rsidRPr="00AC1D07" w:rsidRDefault="00AC1D07" w:rsidP="00AC1D07">
            <w:pPr>
              <w:rPr>
                <w:lang w:val="es-UY"/>
              </w:rPr>
            </w:pPr>
            <w:r w:rsidRPr="00AC1D07">
              <w:rPr>
                <w:lang w:val="es-UY"/>
              </w:rPr>
              <w:t>Fecha inicio (</w:t>
            </w:r>
            <w:proofErr w:type="spellStart"/>
            <w:r w:rsidRPr="00AC1D07">
              <w:rPr>
                <w:lang w:val="es-UY"/>
              </w:rPr>
              <w:t>dd</w:t>
            </w:r>
            <w:proofErr w:type="spellEnd"/>
            <w:r w:rsidRPr="00AC1D07">
              <w:rPr>
                <w:lang w:val="es-UY"/>
              </w:rPr>
              <w:t>/mm/</w:t>
            </w:r>
            <w:proofErr w:type="spellStart"/>
            <w:r w:rsidRPr="00AC1D07">
              <w:rPr>
                <w:lang w:val="es-UY"/>
              </w:rPr>
              <w:t>aaaa</w:t>
            </w:r>
            <w:proofErr w:type="spellEnd"/>
            <w:r w:rsidRPr="00AC1D07">
              <w:rPr>
                <w:lang w:val="es-UY"/>
              </w:rPr>
              <w:t>)</w:t>
            </w:r>
          </w:p>
        </w:tc>
        <w:tc>
          <w:tcPr>
            <w:tcW w:w="2880" w:type="dxa"/>
          </w:tcPr>
          <w:p w14:paraId="59F3EE2D" w14:textId="77777777" w:rsidR="00AC1D07" w:rsidRPr="00AC1D07" w:rsidRDefault="00AC1D07" w:rsidP="00AC1D07">
            <w:pPr>
              <w:rPr>
                <w:lang w:val="es-UY"/>
              </w:rPr>
            </w:pPr>
            <w:r w:rsidRPr="00AC1D07">
              <w:rPr>
                <w:lang w:val="es-UY"/>
              </w:rPr>
              <w:t>Fecha fin (</w:t>
            </w:r>
            <w:proofErr w:type="spellStart"/>
            <w:r w:rsidRPr="00AC1D07">
              <w:rPr>
                <w:lang w:val="es-UY"/>
              </w:rPr>
              <w:t>dd</w:t>
            </w:r>
            <w:proofErr w:type="spellEnd"/>
            <w:r w:rsidRPr="00AC1D07">
              <w:rPr>
                <w:lang w:val="es-UY"/>
              </w:rPr>
              <w:t>/mm/</w:t>
            </w:r>
            <w:proofErr w:type="spellStart"/>
            <w:r w:rsidRPr="00AC1D07">
              <w:rPr>
                <w:lang w:val="es-UY"/>
              </w:rPr>
              <w:t>aaaa</w:t>
            </w:r>
            <w:proofErr w:type="spellEnd"/>
            <w:r w:rsidRPr="00AC1D07">
              <w:rPr>
                <w:lang w:val="es-UY"/>
              </w:rPr>
              <w:t>)</w:t>
            </w:r>
          </w:p>
        </w:tc>
      </w:tr>
      <w:tr w:rsidR="00AC1D07" w:rsidRPr="00265976" w14:paraId="517D72D6" w14:textId="77777777" w:rsidTr="00CC7D34">
        <w:tc>
          <w:tcPr>
            <w:tcW w:w="2880" w:type="dxa"/>
          </w:tcPr>
          <w:p w14:paraId="275966EF" w14:textId="77777777" w:rsidR="00AC1D07" w:rsidRPr="00AC1D07" w:rsidRDefault="00AC1D07" w:rsidP="00AC1D07">
            <w:pPr>
              <w:rPr>
                <w:lang w:val="es-UY"/>
              </w:rPr>
            </w:pPr>
          </w:p>
        </w:tc>
        <w:tc>
          <w:tcPr>
            <w:tcW w:w="2880" w:type="dxa"/>
          </w:tcPr>
          <w:p w14:paraId="2BCE9E4A" w14:textId="77777777" w:rsidR="00AC1D07" w:rsidRPr="00AC1D07" w:rsidRDefault="00AC1D07" w:rsidP="00AC1D07">
            <w:pPr>
              <w:rPr>
                <w:lang w:val="es-UY"/>
              </w:rPr>
            </w:pPr>
          </w:p>
        </w:tc>
        <w:tc>
          <w:tcPr>
            <w:tcW w:w="2880" w:type="dxa"/>
          </w:tcPr>
          <w:p w14:paraId="309B50F4" w14:textId="77777777" w:rsidR="00AC1D07" w:rsidRPr="00AC1D07" w:rsidRDefault="00AC1D07" w:rsidP="00AC1D07">
            <w:pPr>
              <w:rPr>
                <w:lang w:val="es-UY"/>
              </w:rPr>
            </w:pPr>
          </w:p>
        </w:tc>
      </w:tr>
      <w:tr w:rsidR="00AC1D07" w:rsidRPr="00265976" w14:paraId="14D6FA7B" w14:textId="77777777" w:rsidTr="00CC7D34">
        <w:tc>
          <w:tcPr>
            <w:tcW w:w="2880" w:type="dxa"/>
          </w:tcPr>
          <w:p w14:paraId="54AB5F8C" w14:textId="77777777" w:rsidR="00AC1D07" w:rsidRPr="00AC1D07" w:rsidRDefault="00AC1D07" w:rsidP="00AC1D07">
            <w:pPr>
              <w:rPr>
                <w:lang w:val="es-UY"/>
              </w:rPr>
            </w:pPr>
          </w:p>
        </w:tc>
        <w:tc>
          <w:tcPr>
            <w:tcW w:w="2880" w:type="dxa"/>
          </w:tcPr>
          <w:p w14:paraId="4D7D559A" w14:textId="77777777" w:rsidR="00AC1D07" w:rsidRPr="00AC1D07" w:rsidRDefault="00AC1D07" w:rsidP="00AC1D07">
            <w:pPr>
              <w:rPr>
                <w:lang w:val="es-UY"/>
              </w:rPr>
            </w:pPr>
          </w:p>
        </w:tc>
        <w:tc>
          <w:tcPr>
            <w:tcW w:w="2880" w:type="dxa"/>
          </w:tcPr>
          <w:p w14:paraId="5C49C352" w14:textId="77777777" w:rsidR="00AC1D07" w:rsidRPr="00AC1D07" w:rsidRDefault="00AC1D07" w:rsidP="00AC1D07">
            <w:pPr>
              <w:rPr>
                <w:lang w:val="es-UY"/>
              </w:rPr>
            </w:pPr>
          </w:p>
        </w:tc>
      </w:tr>
      <w:tr w:rsidR="00AC1D07" w:rsidRPr="00265976" w14:paraId="520C0467" w14:textId="77777777" w:rsidTr="00CC7D34">
        <w:tc>
          <w:tcPr>
            <w:tcW w:w="2880" w:type="dxa"/>
          </w:tcPr>
          <w:p w14:paraId="1654046C" w14:textId="77777777" w:rsidR="00AC1D07" w:rsidRPr="00AC1D07" w:rsidRDefault="00AC1D07" w:rsidP="00AC1D07">
            <w:pPr>
              <w:rPr>
                <w:lang w:val="es-UY"/>
              </w:rPr>
            </w:pPr>
          </w:p>
        </w:tc>
        <w:tc>
          <w:tcPr>
            <w:tcW w:w="2880" w:type="dxa"/>
          </w:tcPr>
          <w:p w14:paraId="303A5E81" w14:textId="77777777" w:rsidR="00AC1D07" w:rsidRPr="00AC1D07" w:rsidRDefault="00AC1D07" w:rsidP="00AC1D07">
            <w:pPr>
              <w:rPr>
                <w:lang w:val="es-UY"/>
              </w:rPr>
            </w:pPr>
          </w:p>
        </w:tc>
        <w:tc>
          <w:tcPr>
            <w:tcW w:w="2880" w:type="dxa"/>
          </w:tcPr>
          <w:p w14:paraId="4A484857" w14:textId="77777777" w:rsidR="00AC1D07" w:rsidRPr="00AC1D07" w:rsidRDefault="00AC1D07" w:rsidP="00AC1D07">
            <w:pPr>
              <w:rPr>
                <w:lang w:val="es-UY"/>
              </w:rPr>
            </w:pPr>
          </w:p>
        </w:tc>
      </w:tr>
    </w:tbl>
    <w:p w14:paraId="6BEFD1A8" w14:textId="3AC7A370" w:rsidR="00AC1D07" w:rsidRPr="00D22E98" w:rsidRDefault="00AC1D07" w:rsidP="00AC1D07">
      <w:pPr>
        <w:rPr>
          <w:b/>
          <w:bCs/>
          <w:lang w:val="es-UY"/>
        </w:rPr>
      </w:pPr>
      <w:r w:rsidRPr="00AC1D07">
        <w:rPr>
          <w:b/>
          <w:bCs/>
          <w:lang w:val="es-UY"/>
        </w:rPr>
        <w:t>9. DECLARACIONES Y COMPROMISOS</w:t>
      </w:r>
    </w:p>
    <w:p w14:paraId="6A4B11C4" w14:textId="17D5D183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La empresa postulante declara y acepta que:</w:t>
      </w:r>
    </w:p>
    <w:p w14:paraId="5CF5703B" w14:textId="77777777" w:rsidR="00AC1D07" w:rsidRPr="00AC1D07" w:rsidRDefault="00AC1D07" w:rsidP="00AC1D07">
      <w:pPr>
        <w:rPr>
          <w:lang w:val="es-UY"/>
        </w:rPr>
      </w:pP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La información presentada es verdadera y correcta.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La empresa se encuentra al d</w:t>
      </w:r>
      <w:r w:rsidRPr="00AC1D07">
        <w:rPr>
          <w:rFonts w:cs="Calibri"/>
          <w:lang w:val="es-UY"/>
        </w:rPr>
        <w:t>í</w:t>
      </w:r>
      <w:r w:rsidRPr="00AC1D07">
        <w:rPr>
          <w:lang w:val="es-UY"/>
        </w:rPr>
        <w:t>a con sus obligaciones ante INAVI y dem</w:t>
      </w:r>
      <w:r w:rsidRPr="00AC1D07">
        <w:rPr>
          <w:rFonts w:cs="Calibri"/>
          <w:lang w:val="es-UY"/>
        </w:rPr>
        <w:t>á</w:t>
      </w:r>
      <w:r w:rsidRPr="00AC1D07">
        <w:rPr>
          <w:lang w:val="es-UY"/>
        </w:rPr>
        <w:t>s organismos competentes.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Conoce y acepta las Bases del Programa IVU </w:t>
      </w:r>
      <w:r w:rsidRPr="00AC1D07">
        <w:rPr>
          <w:rFonts w:cs="Calibri"/>
          <w:lang w:val="es-UY"/>
        </w:rPr>
        <w:t>–</w:t>
      </w:r>
      <w:r w:rsidRPr="00AC1D07">
        <w:rPr>
          <w:lang w:val="es-UY"/>
        </w:rPr>
        <w:t xml:space="preserve"> IVU Exporta y la Gu</w:t>
      </w:r>
      <w:r w:rsidRPr="00AC1D07">
        <w:rPr>
          <w:rFonts w:cs="Calibri"/>
          <w:lang w:val="es-UY"/>
        </w:rPr>
        <w:t>í</w:t>
      </w:r>
      <w:r w:rsidRPr="00AC1D07">
        <w:rPr>
          <w:lang w:val="es-UY"/>
        </w:rPr>
        <w:t>a de actividades y gastos financiables.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Se compromete a utilizar la marca Uruguay Wine seg</w:t>
      </w:r>
      <w:r w:rsidRPr="00AC1D07">
        <w:rPr>
          <w:rFonts w:cs="Calibri"/>
          <w:lang w:val="es-UY"/>
        </w:rPr>
        <w:t>ú</w:t>
      </w:r>
      <w:r w:rsidRPr="00AC1D07">
        <w:rPr>
          <w:lang w:val="es-UY"/>
        </w:rPr>
        <w:t>n el Manual de Identidad y enviar los materiales para visto bueno previo.</w:t>
      </w:r>
      <w:r w:rsidRPr="00AC1D07">
        <w:rPr>
          <w:lang w:val="es-UY"/>
        </w:rPr>
        <w:br/>
      </w:r>
      <w:r w:rsidRPr="00AC1D07">
        <w:rPr>
          <w:rFonts w:ascii="Segoe UI Symbol" w:hAnsi="Segoe UI Symbol" w:cs="Segoe UI Symbol"/>
          <w:lang w:val="es-UY"/>
        </w:rPr>
        <w:t>☐</w:t>
      </w:r>
      <w:r w:rsidRPr="00AC1D07">
        <w:rPr>
          <w:lang w:val="es-UY"/>
        </w:rPr>
        <w:t xml:space="preserve"> Se compromete a presentar un informe final con resultados, evidencias y comprobantes de gasto en los plazos establecidos.</w:t>
      </w:r>
      <w:r w:rsidRPr="00AC1D07">
        <w:rPr>
          <w:lang w:val="es-UY"/>
        </w:rPr>
        <w:br/>
      </w:r>
    </w:p>
    <w:p w14:paraId="150D74DD" w14:textId="77777777" w:rsidR="00AC1D07" w:rsidRPr="00265976" w:rsidRDefault="00AC1D07" w:rsidP="00AC1D07">
      <w:pPr>
        <w:rPr>
          <w:b/>
          <w:bCs/>
          <w:lang w:val="es-UY"/>
        </w:rPr>
      </w:pPr>
      <w:r w:rsidRPr="00265976">
        <w:rPr>
          <w:b/>
          <w:bCs/>
          <w:lang w:val="es-UY"/>
        </w:rPr>
        <w:t>APROBACIÓN DIGITAL DEL UVA</w:t>
      </w:r>
    </w:p>
    <w:p w14:paraId="40490C77" w14:textId="77777777" w:rsidR="00AC1D07" w:rsidRPr="00AC1D07" w:rsidRDefault="00AC1D07" w:rsidP="00AC1D07">
      <w:pPr>
        <w:rPr>
          <w:lang w:val="es-UY"/>
        </w:rPr>
      </w:pPr>
      <w:r w:rsidRPr="00AC1D07">
        <w:rPr>
          <w:lang w:val="es-UY"/>
        </w:rPr>
        <w:t>_____________________________________</w:t>
      </w:r>
    </w:p>
    <w:p w14:paraId="44B57404" w14:textId="25E534CA" w:rsidR="003C3CA1" w:rsidRPr="00AC1D07" w:rsidRDefault="003C3CA1" w:rsidP="00AC1D07">
      <w:pPr>
        <w:rPr>
          <w:lang w:val="es-UY"/>
        </w:rPr>
      </w:pPr>
    </w:p>
    <w:sectPr w:rsidR="003C3CA1" w:rsidRPr="00AC1D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3029754">
    <w:abstractNumId w:val="8"/>
  </w:num>
  <w:num w:numId="2" w16cid:durableId="465971660">
    <w:abstractNumId w:val="6"/>
  </w:num>
  <w:num w:numId="3" w16cid:durableId="278027493">
    <w:abstractNumId w:val="5"/>
  </w:num>
  <w:num w:numId="4" w16cid:durableId="1341354137">
    <w:abstractNumId w:val="4"/>
  </w:num>
  <w:num w:numId="5" w16cid:durableId="1003431389">
    <w:abstractNumId w:val="7"/>
  </w:num>
  <w:num w:numId="6" w16cid:durableId="1707678203">
    <w:abstractNumId w:val="3"/>
  </w:num>
  <w:num w:numId="7" w16cid:durableId="867134341">
    <w:abstractNumId w:val="2"/>
  </w:num>
  <w:num w:numId="8" w16cid:durableId="1603683390">
    <w:abstractNumId w:val="1"/>
  </w:num>
  <w:num w:numId="9" w16cid:durableId="197833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6AD"/>
    <w:rsid w:val="00265976"/>
    <w:rsid w:val="0029639D"/>
    <w:rsid w:val="002C1AC0"/>
    <w:rsid w:val="00326F90"/>
    <w:rsid w:val="003C3CA1"/>
    <w:rsid w:val="00597FDD"/>
    <w:rsid w:val="006C4936"/>
    <w:rsid w:val="00766499"/>
    <w:rsid w:val="00AA1D8D"/>
    <w:rsid w:val="00AC1D07"/>
    <w:rsid w:val="00B339D8"/>
    <w:rsid w:val="00B47730"/>
    <w:rsid w:val="00BD22AC"/>
    <w:rsid w:val="00CB0664"/>
    <w:rsid w:val="00D06ED6"/>
    <w:rsid w:val="00D22E98"/>
    <w:rsid w:val="00DB08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C830975"/>
  <w14:defaultImageDpi w14:val="300"/>
  <w15:docId w15:val="{ADEDBC6B-2C1D-47AE-86C2-4179267C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97F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Lautaro Pérez</cp:lastModifiedBy>
  <cp:revision>6</cp:revision>
  <dcterms:created xsi:type="dcterms:W3CDTF">2025-11-28T15:26:00Z</dcterms:created>
  <dcterms:modified xsi:type="dcterms:W3CDTF">2025-11-28T15:55:00Z</dcterms:modified>
  <cp:category/>
</cp:coreProperties>
</file>